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stadiums in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Goodison Park    </w:t>
      </w:r>
      <w:r>
        <w:t xml:space="preserve">   Hillsborough Stadium    </w:t>
      </w:r>
      <w:r>
        <w:t xml:space="preserve">   Stamford Bridge    </w:t>
      </w:r>
      <w:r>
        <w:t xml:space="preserve">   Villa Park    </w:t>
      </w:r>
      <w:r>
        <w:t xml:space="preserve">   Stadium of Light    </w:t>
      </w:r>
      <w:r>
        <w:t xml:space="preserve">   St James' Park    </w:t>
      </w:r>
      <w:r>
        <w:t xml:space="preserve">   Anfield    </w:t>
      </w:r>
      <w:r>
        <w:t xml:space="preserve">   City of Manchester    </w:t>
      </w:r>
      <w:r>
        <w:t xml:space="preserve">   Olympic    </w:t>
      </w:r>
      <w:r>
        <w:t xml:space="preserve">   Emirates    </w:t>
      </w:r>
      <w:r>
        <w:t xml:space="preserve">   Old Trafford    </w:t>
      </w:r>
      <w:r>
        <w:t xml:space="preserve">   Wembley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stadiums in England</dc:title>
  <dcterms:created xsi:type="dcterms:W3CDTF">2021-10-11T07:20:06Z</dcterms:created>
  <dcterms:modified xsi:type="dcterms:W3CDTF">2021-10-11T07:20:06Z</dcterms:modified>
</cp:coreProperties>
</file>