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 and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Right    </w:t>
      </w:r>
      <w:r>
        <w:t xml:space="preserve">   Left    </w:t>
      </w:r>
      <w:r>
        <w:t xml:space="preserve">   Wing    </w:t>
      </w:r>
      <w:r>
        <w:t xml:space="preserve">   Centre    </w:t>
      </w:r>
      <w:r>
        <w:t xml:space="preserve">   Forward    </w:t>
      </w:r>
      <w:r>
        <w:t xml:space="preserve">   Midfielder    </w:t>
      </w:r>
      <w:r>
        <w:t xml:space="preserve">   Chelsea    </w:t>
      </w:r>
      <w:r>
        <w:t xml:space="preserve">   Defender    </w:t>
      </w:r>
      <w:r>
        <w:t xml:space="preserve">   Arsenal    </w:t>
      </w:r>
      <w:r>
        <w:t xml:space="preserve">   Team    </w:t>
      </w:r>
      <w:r>
        <w:t xml:space="preserve">   Football    </w:t>
      </w:r>
      <w:r>
        <w:t xml:space="preserve">   Club    </w:t>
      </w:r>
      <w:r>
        <w:t xml:space="preserve">   United    </w:t>
      </w:r>
      <w:r>
        <w:t xml:space="preserve">   City    </w:t>
      </w:r>
      <w:r>
        <w:t xml:space="preserve">   Manchester    </w:t>
      </w:r>
      <w:r>
        <w:t xml:space="preserve">   League    </w:t>
      </w:r>
      <w:r>
        <w:t xml:space="preserve">   Premier    </w:t>
      </w:r>
      <w:r>
        <w:t xml:space="preserve">   Salah    </w:t>
      </w:r>
      <w:r>
        <w:t xml:space="preserve">   Sterling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 and players </dc:title>
  <dcterms:created xsi:type="dcterms:W3CDTF">2021-10-11T07:21:13Z</dcterms:created>
  <dcterms:modified xsi:type="dcterms:W3CDTF">2021-10-11T07:21:13Z</dcterms:modified>
</cp:coreProperties>
</file>