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AFC Wimbledon    </w:t>
      </w:r>
      <w:r>
        <w:t xml:space="preserve">   newport county    </w:t>
      </w:r>
      <w:r>
        <w:t xml:space="preserve">   braintree    </w:t>
      </w:r>
      <w:r>
        <w:t xml:space="preserve">   forest green rovers    </w:t>
      </w:r>
      <w:r>
        <w:t xml:space="preserve">   man utd    </w:t>
      </w:r>
      <w:r>
        <w:t xml:space="preserve">   man city    </w:t>
      </w:r>
      <w:r>
        <w:t xml:space="preserve">   portsmouth    </w:t>
      </w:r>
      <w:r>
        <w:t xml:space="preserve">   leyton orient    </w:t>
      </w:r>
      <w:r>
        <w:t xml:space="preserve">   watford    </w:t>
      </w:r>
      <w:r>
        <w:t xml:space="preserve">   A.C.Milan    </w:t>
      </w:r>
      <w:r>
        <w:t xml:space="preserve">   luton    </w:t>
      </w:r>
      <w:r>
        <w:t xml:space="preserve">   QPR    </w:t>
      </w:r>
      <w:r>
        <w:t xml:space="preserve">   chelsea    </w:t>
      </w:r>
      <w:r>
        <w:t xml:space="preserve">   Liverpool    </w:t>
      </w:r>
      <w:r>
        <w:t xml:space="preserve">   Mansfield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2021-10-11T07:19:45Z</dcterms:created>
  <dcterms:modified xsi:type="dcterms:W3CDTF">2021-10-11T07:19:45Z</dcterms:modified>
</cp:coreProperties>
</file>