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Arsenal    </w:t>
      </w:r>
      <w:r>
        <w:t xml:space="preserve">   Bournemouth    </w:t>
      </w:r>
      <w:r>
        <w:t xml:space="preserve">   Chelsea    </w:t>
      </w:r>
      <w:r>
        <w:t xml:space="preserve">   Everton    </w:t>
      </w:r>
      <w:r>
        <w:t xml:space="preserve">   football    </w:t>
      </w:r>
      <w:r>
        <w:t xml:space="preserve">   Liverpool    </w:t>
      </w:r>
      <w:r>
        <w:t xml:space="preserve">   Man city    </w:t>
      </w:r>
      <w:r>
        <w:t xml:space="preserve">   man utd    </w:t>
      </w:r>
      <w:r>
        <w:t xml:space="preserve">   Millwall    </w:t>
      </w:r>
      <w:r>
        <w:t xml:space="preserve">   Tottenham hotspurs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2021-10-11T07:20:44Z</dcterms:created>
  <dcterms:modified xsi:type="dcterms:W3CDTF">2021-10-11T07:20:44Z</dcterms:modified>
</cp:coreProperties>
</file>