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stlouis    </w:t>
      </w:r>
      <w:r>
        <w:t xml:space="preserve">   chiefs    </w:t>
      </w:r>
      <w:r>
        <w:t xml:space="preserve">   greenbay    </w:t>
      </w:r>
      <w:r>
        <w:t xml:space="preserve">   bangels    </w:t>
      </w:r>
      <w:r>
        <w:t xml:space="preserve">   seahawks    </w:t>
      </w:r>
      <w:r>
        <w:t xml:space="preserve">   eagles    </w:t>
      </w:r>
      <w:r>
        <w:t xml:space="preserve">   falcons    </w:t>
      </w:r>
      <w:r>
        <w:t xml:space="preserve">   ravens    </w:t>
      </w:r>
      <w:r>
        <w:t xml:space="preserve">   colts    </w:t>
      </w:r>
      <w:r>
        <w:t xml:space="preserve">   steelers    </w:t>
      </w:r>
      <w:r>
        <w:t xml:space="preserve">   bills    </w:t>
      </w:r>
      <w:r>
        <w:t xml:space="preserve">   panthers    </w:t>
      </w:r>
      <w:r>
        <w:t xml:space="preserve">   jaguars    </w:t>
      </w:r>
      <w:r>
        <w:t xml:space="preserve">   fortyniners    </w:t>
      </w:r>
      <w:r>
        <w:t xml:space="preserve">   raiders    </w:t>
      </w:r>
      <w:r>
        <w:t xml:space="preserve">   tampa bay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2021-10-11T07:19:35Z</dcterms:created>
  <dcterms:modified xsi:type="dcterms:W3CDTF">2021-10-11T07:19:35Z</dcterms:modified>
</cp:coreProperties>
</file>