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p>
      <w:pPr>
        <w:pStyle w:val="Questions"/>
      </w:pPr>
      <w:r>
        <w:t xml:space="preserve">1. LHSCEEA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AALESNR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NHESTERCMA CYTI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ETRSANCHEM TNEIDU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WILMLLLA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UPSSR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NALUCBBRK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TESW HMA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ETSW OIBMRHCW IONBAL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LOLVEOPRI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LARE DDRAIM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AERONBLAC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NYBEA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DNUDTMRO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SATNO LVLAI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2021-10-11T07:20:20Z</dcterms:created>
  <dcterms:modified xsi:type="dcterms:W3CDTF">2021-10-11T07:20:20Z</dcterms:modified>
</cp:coreProperties>
</file>