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Aston villa    </w:t>
      </w:r>
      <w:r>
        <w:t xml:space="preserve">   Charlton    </w:t>
      </w:r>
      <w:r>
        <w:t xml:space="preserve">   Juventus    </w:t>
      </w:r>
      <w:r>
        <w:t xml:space="preserve">   Arsenal    </w:t>
      </w:r>
      <w:r>
        <w:t xml:space="preserve">   Chelsea    </w:t>
      </w:r>
      <w:r>
        <w:t xml:space="preserve">   AC milan    </w:t>
      </w:r>
      <w:r>
        <w:t xml:space="preserve">   Wigan    </w:t>
      </w:r>
      <w:r>
        <w:t xml:space="preserve">   Blackburn    </w:t>
      </w:r>
      <w:r>
        <w:t xml:space="preserve">   Gillingham    </w:t>
      </w:r>
      <w:r>
        <w:t xml:space="preserve">   Liverpool    </w:t>
      </w:r>
      <w:r>
        <w:t xml:space="preserve">   Tottenham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 </dc:title>
  <dcterms:created xsi:type="dcterms:W3CDTF">2021-10-11T07:20:21Z</dcterms:created>
  <dcterms:modified xsi:type="dcterms:W3CDTF">2021-10-11T07:20:21Z</dcterms:modified>
</cp:coreProperties>
</file>