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Bills    </w:t>
      </w:r>
      <w:r>
        <w:t xml:space="preserve">   colts    </w:t>
      </w:r>
      <w:r>
        <w:t xml:space="preserve">   cowboys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Patriots    </w:t>
      </w:r>
      <w:r>
        <w:t xml:space="preserve">   raiders    </w:t>
      </w:r>
      <w:r>
        <w:t xml:space="preserve">   Ravens    </w:t>
      </w:r>
      <w:r>
        <w:t xml:space="preserve">   redskins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2021-10-11T07:20:31Z</dcterms:created>
  <dcterms:modified xsi:type="dcterms:W3CDTF">2021-10-11T07:20:31Z</dcterms:modified>
</cp:coreProperties>
</file>