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leicester city    </w:t>
      </w:r>
      <w:r>
        <w:t xml:space="preserve">   newcastle united    </w:t>
      </w:r>
      <w:r>
        <w:t xml:space="preserve">   everton    </w:t>
      </w:r>
      <w:r>
        <w:t xml:space="preserve">   chelsea    </w:t>
      </w:r>
      <w:r>
        <w:t xml:space="preserve">   swansea city    </w:t>
      </w:r>
      <w:r>
        <w:t xml:space="preserve">   stoke city    </w:t>
      </w:r>
      <w:r>
        <w:t xml:space="preserve">   brighton    </w:t>
      </w:r>
      <w:r>
        <w:t xml:space="preserve">   liverpool    </w:t>
      </w:r>
      <w:r>
        <w:t xml:space="preserve">   cardiff city    </w:t>
      </w:r>
      <w:r>
        <w:t xml:space="preserve">   wolves    </w:t>
      </w:r>
      <w:r>
        <w:t xml:space="preserve">   bournemouth    </w:t>
      </w:r>
      <w:r>
        <w:t xml:space="preserve">   arsenal    </w:t>
      </w:r>
      <w:r>
        <w:t xml:space="preserve">   tottenham    </w:t>
      </w:r>
      <w:r>
        <w:t xml:space="preserve">   man united    </w:t>
      </w:r>
      <w:r>
        <w:t xml:space="preserve">   man city    </w:t>
      </w:r>
      <w:r>
        <w:t xml:space="preserve">   west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2021-10-11T07:20:46Z</dcterms:created>
  <dcterms:modified xsi:type="dcterms:W3CDTF">2021-10-11T07:20:46Z</dcterms:modified>
</cp:coreProperties>
</file>