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kicker    </w:t>
      </w:r>
      <w:r>
        <w:t xml:space="preserve">   running back    </w:t>
      </w:r>
      <w:r>
        <w:t xml:space="preserve">   receiver    </w:t>
      </w:r>
      <w:r>
        <w:t xml:space="preserve">   fourth down    </w:t>
      </w:r>
      <w:r>
        <w:t xml:space="preserve">   pass interference    </w:t>
      </w:r>
      <w:r>
        <w:t xml:space="preserve">   penalty    </w:t>
      </w:r>
      <w:r>
        <w:t xml:space="preserve">   punt    </w:t>
      </w:r>
      <w:r>
        <w:t xml:space="preserve">   special teams    </w:t>
      </w:r>
      <w:r>
        <w:t xml:space="preserve">   safety    </w:t>
      </w:r>
      <w:r>
        <w:t xml:space="preserve">   sack    </w:t>
      </w:r>
      <w:r>
        <w:t xml:space="preserve">   offensive line    </w:t>
      </w:r>
      <w:r>
        <w:t xml:space="preserve">   interception    </w:t>
      </w:r>
      <w:r>
        <w:t xml:space="preserve">   hand off    </w:t>
      </w:r>
      <w:r>
        <w:t xml:space="preserve">   fumble    </w:t>
      </w:r>
      <w:r>
        <w:t xml:space="preserve">   field goal    </w:t>
      </w:r>
      <w:r>
        <w:t xml:space="preserve">   touchdown    </w:t>
      </w:r>
      <w:r>
        <w:t xml:space="preserve">   lineman    </w:t>
      </w:r>
      <w:r>
        <w:t xml:space="preserve">   quarterback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</dc:title>
  <dcterms:created xsi:type="dcterms:W3CDTF">2021-10-11T07:21:14Z</dcterms:created>
  <dcterms:modified xsi:type="dcterms:W3CDTF">2021-10-11T07:21:14Z</dcterms:modified>
</cp:coreProperties>
</file>