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Defender    </w:t>
      </w:r>
      <w:r>
        <w:t xml:space="preserve">   Goalkeeper    </w:t>
      </w:r>
      <w:r>
        <w:t xml:space="preserve">   Midfielder    </w:t>
      </w:r>
      <w:r>
        <w:t xml:space="preserve">   Volley    </w:t>
      </w:r>
      <w:r>
        <w:t xml:space="preserve">   penalty    </w:t>
      </w:r>
      <w:r>
        <w:t xml:space="preserve">   Goal kick    </w:t>
      </w:r>
      <w:r>
        <w:t xml:space="preserve">   Header    </w:t>
      </w:r>
      <w:r>
        <w:t xml:space="preserve">   Dribble    </w:t>
      </w:r>
      <w:r>
        <w:t xml:space="preserve">   red card    </w:t>
      </w:r>
      <w:r>
        <w:t xml:space="preserve">   throw in    </w:t>
      </w:r>
      <w:r>
        <w:t xml:space="preserve">   corner kick    </w:t>
      </w:r>
      <w:r>
        <w:t xml:space="preserve">   offside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terms </dc:title>
  <dcterms:created xsi:type="dcterms:W3CDTF">2021-10-11T07:21:25Z</dcterms:created>
  <dcterms:modified xsi:type="dcterms:W3CDTF">2021-10-11T07:21:25Z</dcterms:modified>
</cp:coreProperties>
</file>