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football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western bulldogs    </w:t>
      </w:r>
      <w:r>
        <w:t xml:space="preserve">   west coast eagles    </w:t>
      </w:r>
      <w:r>
        <w:t xml:space="preserve">   sydney swans    </w:t>
      </w:r>
      <w:r>
        <w:t xml:space="preserve">   st kilda    </w:t>
      </w:r>
      <w:r>
        <w:t xml:space="preserve">   richmond tigers    </w:t>
      </w:r>
      <w:r>
        <w:t xml:space="preserve">   port adelaide    </w:t>
      </w:r>
      <w:r>
        <w:t xml:space="preserve">   north melbourne    </w:t>
      </w:r>
      <w:r>
        <w:t xml:space="preserve">   melbourne demons    </w:t>
      </w:r>
      <w:r>
        <w:t xml:space="preserve">   hawthorn hawks    </w:t>
      </w:r>
      <w:r>
        <w:t xml:space="preserve">   gws giants    </w:t>
      </w:r>
      <w:r>
        <w:t xml:space="preserve">   gold coast suns    </w:t>
      </w:r>
      <w:r>
        <w:t xml:space="preserve">   geelong cats    </w:t>
      </w:r>
      <w:r>
        <w:t xml:space="preserve">   fremantle dockers    </w:t>
      </w:r>
      <w:r>
        <w:t xml:space="preserve">   essendon bomers    </w:t>
      </w:r>
      <w:r>
        <w:t xml:space="preserve">   collingwood magpies    </w:t>
      </w:r>
      <w:r>
        <w:t xml:space="preserve">   carlton blues    </w:t>
      </w:r>
      <w:r>
        <w:t xml:space="preserve">   brisbane lions    </w:t>
      </w:r>
      <w:r>
        <w:t xml:space="preserve">   adelaide crows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football word search</dc:title>
  <dcterms:created xsi:type="dcterms:W3CDTF">2021-10-11T07:20:24Z</dcterms:created>
  <dcterms:modified xsi:type="dcterms:W3CDTF">2021-10-11T07:20:24Z</dcterms:modified>
</cp:coreProperties>
</file>