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trophy    </w:t>
      </w:r>
      <w:r>
        <w:t xml:space="preserve">   win    </w:t>
      </w:r>
      <w:r>
        <w:t xml:space="preserve">   draw    </w:t>
      </w:r>
      <w:r>
        <w:t xml:space="preserve">   lose    </w:t>
      </w:r>
      <w:r>
        <w:t xml:space="preserve">   posession    </w:t>
      </w:r>
      <w:r>
        <w:t xml:space="preserve">   free kick    </w:t>
      </w:r>
      <w:r>
        <w:t xml:space="preserve">   net    </w:t>
      </w:r>
      <w:r>
        <w:t xml:space="preserve">   hat-trick    </w:t>
      </w:r>
      <w:r>
        <w:t xml:space="preserve">   post    </w:t>
      </w:r>
      <w:r>
        <w:t xml:space="preserve">   crossbar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wordsearch</dc:title>
  <dcterms:created xsi:type="dcterms:W3CDTF">2021-10-11T07:20:44Z</dcterms:created>
  <dcterms:modified xsi:type="dcterms:W3CDTF">2021-10-11T07:20:44Z</dcterms:modified>
</cp:coreProperties>
</file>