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buffon    </w:t>
      </w:r>
      <w:r>
        <w:t xml:space="preserve">   de gea    </w:t>
      </w:r>
      <w:r>
        <w:t xml:space="preserve">   dele    </w:t>
      </w:r>
      <w:r>
        <w:t xml:space="preserve">   griezmann    </w:t>
      </w:r>
      <w:r>
        <w:t xml:space="preserve">   kane    </w:t>
      </w:r>
      <w:r>
        <w:t xml:space="preserve">   kroos    </w:t>
      </w:r>
      <w:r>
        <w:t xml:space="preserve">   lloris    </w:t>
      </w:r>
      <w:r>
        <w:t xml:space="preserve">   marcelo    </w:t>
      </w:r>
      <w:r>
        <w:t xml:space="preserve">   mbappe    </w:t>
      </w:r>
      <w:r>
        <w:t xml:space="preserve">   messi    </w:t>
      </w:r>
      <w:r>
        <w:t xml:space="preserve">   modric    </w:t>
      </w:r>
      <w:r>
        <w:t xml:space="preserve">   neymar    </w:t>
      </w:r>
      <w:r>
        <w:t xml:space="preserve">   ramos    </w:t>
      </w:r>
      <w:r>
        <w:t xml:space="preserve">   rashford    </w:t>
      </w:r>
      <w:r>
        <w:t xml:space="preserve">   ronaldo    </w:t>
      </w:r>
      <w:r>
        <w:t xml:space="preserve">   rose    </w:t>
      </w:r>
      <w:r>
        <w:t xml:space="preserve">   sancho    </w:t>
      </w:r>
      <w:r>
        <w:t xml:space="preserve">   son    </w:t>
      </w:r>
      <w:r>
        <w:t xml:space="preserve">   sterling    </w:t>
      </w:r>
      <w:r>
        <w:t xml:space="preserve">   suarez    </w:t>
      </w:r>
      <w:r>
        <w:t xml:space="preserve">   trippier    </w:t>
      </w:r>
      <w:r>
        <w:t xml:space="preserve">   van dijk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2021-10-11T07:21:07Z</dcterms:created>
  <dcterms:modified xsi:type="dcterms:W3CDTF">2021-10-11T07:21:07Z</dcterms:modified>
</cp:coreProperties>
</file>