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maradonna    </w:t>
      </w:r>
      <w:r>
        <w:t xml:space="preserve">   ronaldo    </w:t>
      </w:r>
      <w:r>
        <w:t xml:space="preserve">   mbappe    </w:t>
      </w:r>
      <w:r>
        <w:t xml:space="preserve">   pele    </w:t>
      </w:r>
      <w:r>
        <w:t xml:space="preserve">   van basten    </w:t>
      </w:r>
      <w:r>
        <w:t xml:space="preserve">   hart    </w:t>
      </w:r>
      <w:r>
        <w:t xml:space="preserve">   laporte    </w:t>
      </w:r>
      <w:r>
        <w:t xml:space="preserve">   maguire    </w:t>
      </w:r>
      <w:r>
        <w:t xml:space="preserve">   martial    </w:t>
      </w:r>
      <w:r>
        <w:t xml:space="preserve">   kane    </w:t>
      </w:r>
      <w:r>
        <w:t xml:space="preserve">   rooney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</dc:title>
  <dcterms:created xsi:type="dcterms:W3CDTF">2021-10-11T07:21:14Z</dcterms:created>
  <dcterms:modified xsi:type="dcterms:W3CDTF">2021-10-11T07:21:14Z</dcterms:modified>
</cp:coreProperties>
</file>