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footballers and managers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iniesta    </w:t>
      </w:r>
      <w:r>
        <w:t xml:space="preserve">   silva    </w:t>
      </w:r>
      <w:r>
        <w:t xml:space="preserve">   moreno    </w:t>
      </w:r>
      <w:r>
        <w:t xml:space="preserve">   rooney    </w:t>
      </w:r>
      <w:r>
        <w:t xml:space="preserve">   de gea    </w:t>
      </w:r>
      <w:r>
        <w:t xml:space="preserve">   jurgenklopp    </w:t>
      </w:r>
      <w:r>
        <w:t xml:space="preserve">   suarez    </w:t>
      </w:r>
      <w:r>
        <w:t xml:space="preserve">   salah    </w:t>
      </w:r>
      <w:r>
        <w:t xml:space="preserve">   sanchez    </w:t>
      </w:r>
      <w:r>
        <w:t xml:space="preserve">   neymar    </w:t>
      </w:r>
      <w:r>
        <w:t xml:space="preserve">   bale    </w:t>
      </w:r>
      <w:r>
        <w:t xml:space="preserve">   messi    </w:t>
      </w:r>
      <w:r>
        <w:t xml:space="preserve">   ronaldo    </w:t>
      </w:r>
      <w:r>
        <w:t xml:space="preserve">   cautinho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footballers and managers</dc:title>
  <dcterms:created xsi:type="dcterms:W3CDTF">2021-10-11T07:20:51Z</dcterms:created>
  <dcterms:modified xsi:type="dcterms:W3CDTF">2021-10-11T07:20:51Z</dcterms:modified>
</cp:coreProperties>
</file>