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football/soccer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Angus    </w:t>
      </w:r>
      <w:r>
        <w:t xml:space="preserve">   Archer    </w:t>
      </w:r>
      <w:r>
        <w:t xml:space="preserve">   ben    </w:t>
      </w:r>
      <w:r>
        <w:t xml:space="preserve">   BenM    </w:t>
      </w:r>
      <w:r>
        <w:t xml:space="preserve">   Benzmar    </w:t>
      </w:r>
      <w:r>
        <w:t xml:space="preserve">   BillyC    </w:t>
      </w:r>
      <w:r>
        <w:t xml:space="preserve">   BillyH    </w:t>
      </w:r>
      <w:r>
        <w:t xml:space="preserve">   Brad    </w:t>
      </w:r>
      <w:r>
        <w:t xml:space="preserve">   Bradley    </w:t>
      </w:r>
      <w:r>
        <w:t xml:space="preserve">   Brendan    </w:t>
      </w:r>
      <w:r>
        <w:t xml:space="preserve">   Brian    </w:t>
      </w:r>
      <w:r>
        <w:t xml:space="preserve">   Campbell    </w:t>
      </w:r>
      <w:r>
        <w:t xml:space="preserve">   Chad    </w:t>
      </w:r>
      <w:r>
        <w:t xml:space="preserve">   Cyril    </w:t>
      </w:r>
      <w:r>
        <w:t xml:space="preserve">   david    </w:t>
      </w:r>
      <w:r>
        <w:t xml:space="preserve">   dERIK    </w:t>
      </w:r>
      <w:r>
        <w:t xml:space="preserve">   Fynn    </w:t>
      </w:r>
      <w:r>
        <w:t xml:space="preserve">   Grant    </w:t>
      </w:r>
      <w:r>
        <w:t xml:space="preserve">   Hunter    </w:t>
      </w:r>
      <w:r>
        <w:t xml:space="preserve">   Isaac    </w:t>
      </w:r>
      <w:r>
        <w:t xml:space="preserve">   Jake    </w:t>
      </w:r>
      <w:r>
        <w:t xml:space="preserve">   jake    </w:t>
      </w:r>
      <w:r>
        <w:t xml:space="preserve">   Jakem    </w:t>
      </w:r>
      <w:r>
        <w:t xml:space="preserve">   James    </w:t>
      </w:r>
      <w:r>
        <w:t xml:space="preserve">   jarryd    </w:t>
      </w:r>
      <w:r>
        <w:t xml:space="preserve">   JaxonH    </w:t>
      </w:r>
      <w:r>
        <w:t xml:space="preserve">   JaxonK    </w:t>
      </w:r>
      <w:r>
        <w:t xml:space="preserve">   Jed    </w:t>
      </w:r>
      <w:r>
        <w:t xml:space="preserve">   Jonathan    </w:t>
      </w:r>
      <w:r>
        <w:t xml:space="preserve">   Jonathon    </w:t>
      </w:r>
      <w:r>
        <w:t xml:space="preserve">   Jordan    </w:t>
      </w:r>
      <w:r>
        <w:t xml:space="preserve">   Josh    </w:t>
      </w:r>
      <w:r>
        <w:t xml:space="preserve">   Kapryce    </w:t>
      </w:r>
      <w:r>
        <w:t xml:space="preserve">   liam    </w:t>
      </w:r>
      <w:r>
        <w:t xml:space="preserve">   Luke    </w:t>
      </w:r>
      <w:r>
        <w:t xml:space="preserve">   Luke breust    </w:t>
      </w:r>
      <w:r>
        <w:t xml:space="preserve">   lukeL    </w:t>
      </w:r>
      <w:r>
        <w:t xml:space="preserve">   Mathew    </w:t>
      </w:r>
      <w:r>
        <w:t xml:space="preserve">   Matt    </w:t>
      </w:r>
      <w:r>
        <w:t xml:space="preserve">   Messi    </w:t>
      </w:r>
      <w:r>
        <w:t xml:space="preserve">   Mitchell    </w:t>
      </w:r>
      <w:r>
        <w:t xml:space="preserve">   Neymar    </w:t>
      </w:r>
      <w:r>
        <w:t xml:space="preserve">   Owen    </w:t>
      </w:r>
      <w:r>
        <w:t xml:space="preserve">   paul    </w:t>
      </w:r>
      <w:r>
        <w:t xml:space="preserve">   Ronaldo    </w:t>
      </w:r>
      <w:r>
        <w:t xml:space="preserve">   Ryan    </w:t>
      </w:r>
      <w:r>
        <w:t xml:space="preserve">   Sam    </w:t>
      </w:r>
      <w:r>
        <w:t xml:space="preserve">   Scully    </w:t>
      </w:r>
      <w:r>
        <w:t xml:space="preserve">   shaun    </w:t>
      </w:r>
      <w:r>
        <w:t xml:space="preserve">   taylor    </w:t>
      </w:r>
      <w:r>
        <w:t xml:space="preserve">   Tim    </w:t>
      </w:r>
      <w:r>
        <w:t xml:space="preserve">   tom    </w:t>
      </w:r>
      <w:r>
        <w:t xml:space="preserve">   Will    </w:t>
      </w:r>
      <w:r>
        <w:t xml:space="preserve">   winguard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football/soccer</dc:title>
  <dcterms:created xsi:type="dcterms:W3CDTF">2021-10-11T07:21:10Z</dcterms:created>
  <dcterms:modified xsi:type="dcterms:W3CDTF">2021-10-11T07:21:10Z</dcterms:modified>
</cp:coreProperties>
</file>