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RUSSIA world cup    </w:t>
      </w:r>
      <w:r>
        <w:t xml:space="preserve">   world cup    </w:t>
      </w:r>
      <w:r>
        <w:t xml:space="preserve">   real madrid    </w:t>
      </w:r>
      <w:r>
        <w:t xml:space="preserve">   barcelona    </w:t>
      </w:r>
      <w:r>
        <w:t xml:space="preserve">   liverpool    </w:t>
      </w:r>
      <w:r>
        <w:t xml:space="preserve">   man u    </w:t>
      </w:r>
      <w:r>
        <w:t xml:space="preserve">   leeds    </w:t>
      </w:r>
      <w:r>
        <w:t xml:space="preserve">   megs    </w:t>
      </w:r>
      <w:r>
        <w:t xml:space="preserve">   skills    </w:t>
      </w:r>
      <w:r>
        <w:t xml:space="preserve">   premier league    </w:t>
      </w:r>
      <w:r>
        <w:t xml:space="preserve">   england    </w:t>
      </w:r>
      <w:r>
        <w:t xml:space="preserve">   neymar jr    </w:t>
      </w:r>
      <w:r>
        <w:t xml:space="preserve">   ronaldo    </w:t>
      </w:r>
      <w:r>
        <w:t xml:space="preserve">   messy    </w:t>
      </w:r>
      <w:r>
        <w:t xml:space="preserve">   CR7    </w:t>
      </w:r>
      <w:r>
        <w:t xml:space="preserve">   kicky upps    </w:t>
      </w:r>
      <w:r>
        <w:t xml:space="preserve">   shots    </w:t>
      </w:r>
      <w:r>
        <w:t xml:space="preserve">   header    </w:t>
      </w:r>
      <w:r>
        <w:t xml:space="preserve">   boots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</dc:title>
  <dcterms:created xsi:type="dcterms:W3CDTF">2021-10-11T07:20:33Z</dcterms:created>
  <dcterms:modified xsi:type="dcterms:W3CDTF">2021-10-11T07:20:33Z</dcterms:modified>
</cp:coreProperties>
</file>