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 itsfunneh and krew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allon    </w:t>
      </w:r>
      <w:r>
        <w:t xml:space="preserve">   betty    </w:t>
      </w:r>
      <w:r>
        <w:t xml:space="preserve">   wenny    </w:t>
      </w:r>
      <w:r>
        <w:t xml:space="preserve">   kat    </w:t>
      </w:r>
      <w:r>
        <w:t xml:space="preserve">   kim    </w:t>
      </w:r>
      <w:r>
        <w:t xml:space="preserve">   luner    </w:t>
      </w:r>
      <w:r>
        <w:t xml:space="preserve">   rainbow    </w:t>
      </w:r>
      <w:r>
        <w:t xml:space="preserve">   funneh    </w:t>
      </w:r>
      <w:r>
        <w:t xml:space="preserve">   gold    </w:t>
      </w:r>
      <w:r>
        <w:t xml:space="preserve">   draco    </w:t>
      </w:r>
      <w:r>
        <w:t xml:space="preserve">   funneh and krew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itsfunneh and krew</dc:title>
  <dcterms:created xsi:type="dcterms:W3CDTF">2021-10-11T07:22:05Z</dcterms:created>
  <dcterms:modified xsi:type="dcterms:W3CDTF">2021-10-11T07:22:05Z</dcterms:modified>
</cp:coreProperties>
</file>