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momma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jack+jill    </w:t>
      </w:r>
      <w:r>
        <w:t xml:space="preserve">   life    </w:t>
      </w:r>
      <w:r>
        <w:t xml:space="preserve">   1234567    </w:t>
      </w:r>
      <w:r>
        <w:t xml:space="preserve">   143    </w:t>
      </w:r>
      <w:r>
        <w:t xml:space="preserve">   Dylan    </w:t>
      </w:r>
      <w:r>
        <w:t xml:space="preserve">   famaly    </w:t>
      </w:r>
      <w:r>
        <w:t xml:space="preserve">   faye    </w:t>
      </w:r>
      <w:r>
        <w:t xml:space="preserve">   jane    </w:t>
      </w:r>
      <w:r>
        <w:t xml:space="preserve">   love you    </w:t>
      </w:r>
      <w:r>
        <w:t xml:space="preserve">   madison    </w:t>
      </w:r>
      <w:r>
        <w:t xml:space="preserve">   momma    </w:t>
      </w:r>
      <w:r>
        <w:t xml:space="preserve">   money    </w:t>
      </w:r>
      <w:r>
        <w:t xml:space="preserve">   olivia    </w:t>
      </w:r>
      <w:r>
        <w:t xml:space="preserve">   rainbow    </w:t>
      </w:r>
      <w:r>
        <w:t xml:space="preserve">   todd    </w:t>
      </w:r>
      <w:r>
        <w:t xml:space="preserve">   unicorn    </w:t>
      </w:r>
      <w:r>
        <w:t xml:space="preserve">   vacation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momma</dc:title>
  <dcterms:created xsi:type="dcterms:W3CDTF">2021-10-11T07:21:23Z</dcterms:created>
  <dcterms:modified xsi:type="dcterms:W3CDTF">2021-10-11T07:21:23Z</dcterms:modified>
</cp:coreProperties>
</file>