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my lols...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first ever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age when I met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our first dog (if you be my friend ++ again)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 feature of yours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Favourite thing to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on my mind (ps- not soppy!!)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place we went on holiday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countries have we visited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got my into (8)&lt; thats your clue haha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we would consider migrating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fridays nights are made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happiest when (its a time of day)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my lols...</dc:title>
  <dcterms:created xsi:type="dcterms:W3CDTF">2021-10-11T07:21:33Z</dcterms:created>
  <dcterms:modified xsi:type="dcterms:W3CDTF">2021-10-11T07:21:33Z</dcterms:modified>
</cp:coreProperties>
</file>