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a sizable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traveling from place to place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or class of people enjoying superior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or skilled in using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and tattered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extended communication dealing with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unbelievable gall, daring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system in which power goes to superior intellects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incorporation of a formerly excluded group into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in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illegal action inciting resistance to lawful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enroll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be widely 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school</dc:title>
  <dcterms:created xsi:type="dcterms:W3CDTF">2022-01-27T03:41:39Z</dcterms:created>
  <dcterms:modified xsi:type="dcterms:W3CDTF">2022-01-27T03:41:39Z</dcterms:modified>
</cp:coreProperties>
</file>