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 the plane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hulahoop    </w:t>
      </w:r>
      <w:r>
        <w:t xml:space="preserve">   hop    </w:t>
      </w:r>
      <w:r>
        <w:t xml:space="preserve">   tomato    </w:t>
      </w:r>
      <w:r>
        <w:t xml:space="preserve">   slide    </w:t>
      </w:r>
      <w:r>
        <w:t xml:space="preserve">   pineapple    </w:t>
      </w:r>
      <w:r>
        <w:t xml:space="preserve">   strawberry    </w:t>
      </w:r>
      <w:r>
        <w:t xml:space="preserve">   cherry    </w:t>
      </w:r>
      <w:r>
        <w:t xml:space="preserve">   blueberry    </w:t>
      </w:r>
      <w:r>
        <w:t xml:space="preserve">   grape    </w:t>
      </w:r>
      <w:r>
        <w:t xml:space="preserve">   color    </w:t>
      </w:r>
      <w:r>
        <w:t xml:space="preserve">   paint    </w:t>
      </w:r>
      <w:r>
        <w:t xml:space="preserve">   draw    </w:t>
      </w:r>
      <w:r>
        <w:t xml:space="preserve">   read    </w:t>
      </w:r>
      <w:r>
        <w:t xml:space="preserve">   jumprope    </w:t>
      </w:r>
      <w:r>
        <w:t xml:space="preserve">   sing    </w:t>
      </w:r>
      <w:r>
        <w:t xml:space="preserve">   sled    </w:t>
      </w:r>
      <w:r>
        <w:t xml:space="preserve">   softball    </w:t>
      </w:r>
      <w:r>
        <w:t xml:space="preserve">   dance    </w:t>
      </w:r>
      <w:r>
        <w:t xml:space="preserve">   race    </w:t>
      </w:r>
      <w:r>
        <w:t xml:space="preserve">   soccer    </w:t>
      </w:r>
      <w:r>
        <w:t xml:space="preserve">   row    </w:t>
      </w:r>
      <w:r>
        <w:t xml:space="preserve">   canoe    </w:t>
      </w:r>
      <w:r>
        <w:t xml:space="preserve">   paddle    </w:t>
      </w:r>
      <w:r>
        <w:t xml:space="preserve">   swim    </w:t>
      </w:r>
      <w:r>
        <w:t xml:space="preserve">   skate    </w:t>
      </w:r>
      <w:r>
        <w:t xml:space="preserve">   climb    </w:t>
      </w:r>
      <w:r>
        <w:t xml:space="preserve">   swing    </w:t>
      </w:r>
      <w:r>
        <w:t xml:space="preserve">   skip    </w:t>
      </w:r>
      <w:r>
        <w:t xml:space="preserve">   jump    </w:t>
      </w:r>
      <w:r>
        <w:t xml:space="preserve">   run    </w:t>
      </w:r>
      <w:r>
        <w:t xml:space="preserve">   helmet    </w:t>
      </w:r>
      <w:r>
        <w:t xml:space="preserve">   bicycle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the plane</dc:title>
  <dcterms:created xsi:type="dcterms:W3CDTF">2021-10-11T07:21:23Z</dcterms:created>
  <dcterms:modified xsi:type="dcterms:W3CDTF">2021-10-11T07:21:23Z</dcterms:modified>
</cp:coreProperties>
</file>