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forainmneacha reamhfhoclacha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orainn    </w:t>
      </w:r>
      <w:r>
        <w:t xml:space="preserve">   leo    </w:t>
      </w:r>
      <w:r>
        <w:t xml:space="preserve">   libh    </w:t>
      </w:r>
      <w:r>
        <w:t xml:space="preserve">   léi    </w:t>
      </w:r>
      <w:r>
        <w:t xml:space="preserve">   acu    </w:t>
      </w:r>
      <w:r>
        <w:t xml:space="preserve">   aige    </w:t>
      </w:r>
      <w:r>
        <w:t xml:space="preserve">   air    </w:t>
      </w:r>
      <w:r>
        <w:t xml:space="preserve">   uirthi    </w:t>
      </w:r>
      <w:r>
        <w:t xml:space="preserve">   ort    </w:t>
      </w:r>
      <w:r>
        <w:t xml:space="preserve">   orm    </w:t>
      </w:r>
      <w:r>
        <w:t xml:space="preserve">   leis    </w:t>
      </w:r>
      <w:r>
        <w:t xml:space="preserve">   leat    </w:t>
      </w:r>
      <w:r>
        <w:t xml:space="preserve">   liom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forainmneacha reamhfhoclacha</dc:title>
  <dcterms:created xsi:type="dcterms:W3CDTF">2021-10-11T07:22:45Z</dcterms:created>
  <dcterms:modified xsi:type="dcterms:W3CDTF">2021-10-11T07:22:45Z</dcterms:modified>
</cp:coreProperties>
</file>