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forbidden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andraine    </w:t>
      </w:r>
      <w:r>
        <w:t xml:space="preserve">   curious    </w:t>
      </w:r>
      <w:r>
        <w:t xml:space="preserve">   deap    </w:t>
      </w:r>
      <w:r>
        <w:t xml:space="preserve">   forbidden    </w:t>
      </w:r>
      <w:r>
        <w:t xml:space="preserve">   mermaid    </w:t>
      </w:r>
      <w:r>
        <w:t xml:space="preserve">   poor    </w:t>
      </w:r>
      <w:r>
        <w:t xml:space="preserve">   scared    </w:t>
      </w:r>
      <w:r>
        <w:t xml:space="preserve">   sea    </w:t>
      </w:r>
      <w:r>
        <w:t xml:space="preserve">   sister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sea</dc:title>
  <dcterms:created xsi:type="dcterms:W3CDTF">2021-10-11T07:21:33Z</dcterms:created>
  <dcterms:modified xsi:type="dcterms:W3CDTF">2021-10-11T07:21:33Z</dcterms:modified>
</cp:coreProperties>
</file>