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laws    </w:t>
      </w:r>
      <w:r>
        <w:t xml:space="preserve">   net force    </w:t>
      </w:r>
      <w:r>
        <w:t xml:space="preserve">   newton    </w:t>
      </w:r>
      <w:r>
        <w:t xml:space="preserve">   attraction    </w:t>
      </w:r>
      <w:r>
        <w:t xml:space="preserve">   magnetism    </w:t>
      </w:r>
      <w:r>
        <w:t xml:space="preserve">   object    </w:t>
      </w:r>
      <w:r>
        <w:t xml:space="preserve">   friction    </w:t>
      </w:r>
      <w:r>
        <w:t xml:space="preserve">   pull    </w:t>
      </w:r>
      <w:r>
        <w:t xml:space="preserve">   push    </w:t>
      </w:r>
      <w:r>
        <w:t xml:space="preserve">   reciprocating    </w:t>
      </w:r>
      <w:r>
        <w:t xml:space="preserve">   linear    </w:t>
      </w:r>
      <w:r>
        <w:t xml:space="preserve">   oscillating    </w:t>
      </w:r>
      <w:r>
        <w:t xml:space="preserve">   rotary    </w:t>
      </w:r>
      <w:r>
        <w:t xml:space="preserve">   motion    </w:t>
      </w:r>
      <w:r>
        <w:t xml:space="preserve">   nuclear    </w:t>
      </w:r>
      <w:r>
        <w:t xml:space="preserve">   weak nuclear    </w:t>
      </w:r>
      <w:r>
        <w:t xml:space="preserve">   strong nuclear    </w:t>
      </w:r>
      <w:r>
        <w:t xml:space="preserve">   electromagnetic    </w:t>
      </w:r>
      <w:r>
        <w:t xml:space="preserve">   gravitational    </w:t>
      </w:r>
      <w:r>
        <w:t xml:space="preserve">   force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</dc:title>
  <dcterms:created xsi:type="dcterms:W3CDTF">2021-10-11T07:22:47Z</dcterms:created>
  <dcterms:modified xsi:type="dcterms:W3CDTF">2021-10-11T07:22:47Z</dcterms:modified>
</cp:coreProperties>
</file>