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measures how much matter is in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motion of a falling object when the only force acting on it is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it when an object rolls over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SI unit of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an object that orbits around another object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 you call it when objects move downhill?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push or pull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the upward force exerted by a fluid on a submerged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it when friction acts between objects that aren't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principle that the total amount of matter is neither created nor destroyed during any chemical or physical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force that causes an object to move in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measures the force of gravity acting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it when one solid surface slides over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it when an object moves through a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it when an overall force on an object when all the individual forces acting on it are added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it when an object resist a change in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the product of an object's mass and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call it when two surfaces exert on each other when they rub against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2021-10-11T07:22:00Z</dcterms:created>
  <dcterms:modified xsi:type="dcterms:W3CDTF">2021-10-11T07:22:00Z</dcterms:modified>
</cp:coreProperties>
</file>