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&amp; acceleration</w:t>
      </w:r>
    </w:p>
    <w:p>
      <w:pPr>
        <w:pStyle w:val="Questions"/>
      </w:pPr>
      <w:r>
        <w:t xml:space="preserve">1. NOLERCAACIET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TYLVEOIC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VRECOT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OCREF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ANTCOCT CORFE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REOCF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PUSH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LLPU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WNSTNOE OSENDC ALW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TFRNIOCI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ONN- TRICABULE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LRBDEAICTU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-BRODEFYE RAMDIAG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NET EORCF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CBNAEAL OFREC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LEAACBUNND ORECF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&amp; acceleration</dc:title>
  <dcterms:created xsi:type="dcterms:W3CDTF">2021-10-11T07:22:52Z</dcterms:created>
  <dcterms:modified xsi:type="dcterms:W3CDTF">2021-10-11T07:22:52Z</dcterms:modified>
</cp:coreProperties>
</file>