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mass    </w:t>
      </w:r>
      <w:r>
        <w:t xml:space="preserve">   acceleration    </w:t>
      </w:r>
      <w:r>
        <w:t xml:space="preserve">   speed    </w:t>
      </w:r>
      <w:r>
        <w:t xml:space="preserve">   time    </w:t>
      </w:r>
      <w:r>
        <w:t xml:space="preserve">   momentum    </w:t>
      </w:r>
      <w:r>
        <w:t xml:space="preserve">   velocity    </w:t>
      </w:r>
      <w:r>
        <w:t xml:space="preserve">   Isaac    </w:t>
      </w:r>
      <w:r>
        <w:t xml:space="preserve">   energy    </w:t>
      </w:r>
      <w:r>
        <w:t xml:space="preserve">   inertia    </w:t>
      </w:r>
      <w:r>
        <w:t xml:space="preserve">   aerodynamic    </w:t>
      </w:r>
      <w:r>
        <w:t xml:space="preserve">   kinetic    </w:t>
      </w:r>
      <w:r>
        <w:t xml:space="preserve">   potential    </w:t>
      </w:r>
      <w:r>
        <w:t xml:space="preserve">   gravity    </w:t>
      </w:r>
      <w:r>
        <w:t xml:space="preserve">   lift    </w:t>
      </w:r>
      <w:r>
        <w:t xml:space="preserve">   drag    </w:t>
      </w:r>
      <w:r>
        <w:t xml:space="preserve">   friction    </w:t>
      </w:r>
      <w:r>
        <w:t xml:space="preserve">   thrust    </w:t>
      </w:r>
      <w:r>
        <w:t xml:space="preserve">   Newton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</dc:title>
  <dcterms:created xsi:type="dcterms:W3CDTF">2021-10-11T07:21:45Z</dcterms:created>
  <dcterms:modified xsi:type="dcterms:W3CDTF">2021-10-11T07:21:45Z</dcterms:modified>
</cp:coreProperties>
</file>