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forces acting upon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someone or something is able to move or oporate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forces acting in opposite directions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space between two things or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an object will remainat rest or in uniform motion in a straight line unless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cause a change in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the amount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interaction between two objects which cause a change in the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resistance that one surface or object encounters when moving over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2021-10-11T07:22:00Z</dcterms:created>
  <dcterms:modified xsi:type="dcterms:W3CDTF">2021-10-11T07:22:00Z</dcterms:modified>
</cp:coreProperties>
</file>