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used when something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atoms bound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simple mechanical device used to apply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moving or being moved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resistance to motion of one object relative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haul something or someone towards one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pull that causes a movement to start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exerting force on something to move object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moving from one spot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attracts a body toward 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crossword </dc:title>
  <dcterms:created xsi:type="dcterms:W3CDTF">2021-10-11T07:22:09Z</dcterms:created>
  <dcterms:modified xsi:type="dcterms:W3CDTF">2021-10-11T07:22:09Z</dcterms:modified>
</cp:coreProperties>
</file>