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sord search^u^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air resistance    </w:t>
      </w:r>
      <w:r>
        <w:t xml:space="preserve">   newton's second law of motion    </w:t>
      </w:r>
      <w:r>
        <w:t xml:space="preserve">   gravitation    </w:t>
      </w:r>
      <w:r>
        <w:t xml:space="preserve">   work    </w:t>
      </w:r>
      <w:r>
        <w:t xml:space="preserve">   newton's first law of motion    </w:t>
      </w:r>
      <w:r>
        <w:t xml:space="preserve">   thrust    </w:t>
      </w:r>
      <w:r>
        <w:t xml:space="preserve">   wheel and axle    </w:t>
      </w:r>
      <w:r>
        <w:t xml:space="preserve">   newton's third law of motion    </w:t>
      </w:r>
      <w:r>
        <w:t xml:space="preserve">   wedge    </w:t>
      </w:r>
      <w:r>
        <w:t xml:space="preserve">   screw    </w:t>
      </w:r>
      <w:r>
        <w:t xml:space="preserve">   magnetism    </w:t>
      </w:r>
      <w:r>
        <w:t xml:space="preserve">   lever    </w:t>
      </w:r>
      <w:r>
        <w:t xml:space="preserve">   pulley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sord search^u^</dc:title>
  <dcterms:created xsi:type="dcterms:W3CDTF">2021-10-11T07:22:52Z</dcterms:created>
  <dcterms:modified xsi:type="dcterms:W3CDTF">2021-10-11T07:22:52Z</dcterms:modified>
</cp:coreProperties>
</file>