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playground    </w:t>
      </w:r>
      <w:r>
        <w:t xml:space="preserve">   newton    </w:t>
      </w:r>
      <w:r>
        <w:t xml:space="preserve">   speed    </w:t>
      </w:r>
      <w:r>
        <w:t xml:space="preserve">   repel    </w:t>
      </w:r>
      <w:r>
        <w:t xml:space="preserve">   attract    </w:t>
      </w:r>
      <w:r>
        <w:t xml:space="preserve">   push    </w:t>
      </w:r>
      <w:r>
        <w:t xml:space="preserve">   pull    </w:t>
      </w:r>
      <w:r>
        <w:t xml:space="preserve">   magnet    </w:t>
      </w:r>
      <w:r>
        <w:t xml:space="preserve">   friction    </w:t>
      </w:r>
      <w:r>
        <w:t xml:space="preserve">   spin    </w:t>
      </w:r>
      <w:r>
        <w:t xml:space="preserve">   balanced    </w:t>
      </w:r>
      <w:r>
        <w:t xml:space="preserve">   gravity    </w:t>
      </w:r>
      <w:r>
        <w:t xml:space="preserve">   forces    </w:t>
      </w:r>
      <w:r>
        <w:t xml:space="preserve">   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2021-10-11T07:23:00Z</dcterms:created>
  <dcterms:modified xsi:type="dcterms:W3CDTF">2021-10-11T07:23:00Z</dcterms:modified>
</cp:coreProperties>
</file>