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required for one complete cycle of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to resist changes in their state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interacting objects are perceived to be physically contacting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push or pull upon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that holds back the movement of a sliding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all forces acting on one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attracts two bodies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forces acting on an object that are not equal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keeps an object at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forces acting in opposite directions on an object and 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bodies interact without directly touching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that surfaces exert to prevent solid objects from passing through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measurement of how much matter is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</dc:title>
  <dcterms:created xsi:type="dcterms:W3CDTF">2021-10-11T07:22:54Z</dcterms:created>
  <dcterms:modified xsi:type="dcterms:W3CDTF">2021-10-11T07:22:54Z</dcterms:modified>
</cp:coreProperties>
</file>