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point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matter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appearance of a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is applied on a structure by something else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balanced arrangement of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or purpose of a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suport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acting on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for measuring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2021-10-11T07:21:50Z</dcterms:created>
  <dcterms:modified xsi:type="dcterms:W3CDTF">2021-10-11T07:21:50Z</dcterms:modified>
</cp:coreProperties>
</file>