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tension    </w:t>
      </w:r>
      <w:r>
        <w:t xml:space="preserve">   thrust    </w:t>
      </w:r>
      <w:r>
        <w:t xml:space="preserve">   air pressure    </w:t>
      </w:r>
      <w:r>
        <w:t xml:space="preserve">   water pressure    </w:t>
      </w:r>
      <w:r>
        <w:t xml:space="preserve">   spring force    </w:t>
      </w:r>
      <w:r>
        <w:t xml:space="preserve">   newtons    </w:t>
      </w:r>
      <w:r>
        <w:t xml:space="preserve">   friction    </w:t>
      </w:r>
      <w:r>
        <w:t xml:space="preserve">   push or pull    </w:t>
      </w:r>
      <w:r>
        <w:t xml:space="preserve">   starwars    </w:t>
      </w:r>
      <w:r>
        <w:t xml:space="preserve">   gravity    </w:t>
      </w:r>
      <w:r>
        <w:t xml:space="preserve">  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2021-10-11T07:22:18Z</dcterms:created>
  <dcterms:modified xsi:type="dcterms:W3CDTF">2021-10-11T07:22:18Z</dcterms:modified>
</cp:coreProperties>
</file>