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push or pull that causes objects to accelerate or slow/speed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combo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without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contact; hurricanes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unequal amount of force pulling in opposite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to show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objects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contact force;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amount of force pulling in opposite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2021-10-11T07:21:57Z</dcterms:created>
  <dcterms:modified xsi:type="dcterms:W3CDTF">2021-10-11T07:21:57Z</dcterms:modified>
</cp:coreProperties>
</file>