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movement    </w:t>
      </w:r>
      <w:r>
        <w:t xml:space="preserve">   friction    </w:t>
      </w:r>
      <w:r>
        <w:t xml:space="preserve">   IsaacNewton    </w:t>
      </w:r>
      <w:r>
        <w:t xml:space="preserve">   pull    </w:t>
      </w:r>
      <w:r>
        <w:t xml:space="preserve">   push    </w:t>
      </w:r>
      <w:r>
        <w:t xml:space="preserve">   acceleration    </w:t>
      </w:r>
      <w:r>
        <w:t xml:space="preserve">   magnitude    </w:t>
      </w:r>
      <w:r>
        <w:t xml:space="preserve">   veer    </w:t>
      </w:r>
      <w:r>
        <w:t xml:space="preserve">   centerline    </w:t>
      </w:r>
      <w:r>
        <w:t xml:space="preserve">   mass    </w:t>
      </w:r>
      <w:r>
        <w:t xml:space="preserve">   weight    </w:t>
      </w:r>
      <w:r>
        <w:t xml:space="preserve">   velocity    </w:t>
      </w:r>
      <w:r>
        <w:t xml:space="preserve">   speed    </w:t>
      </w:r>
      <w:r>
        <w:t xml:space="preserve">   propulsion    </w:t>
      </w:r>
      <w:r>
        <w:t xml:space="preserve">   gravity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2021-10-11T07:22:39Z</dcterms:created>
  <dcterms:modified xsi:type="dcterms:W3CDTF">2021-10-11T07:22:39Z</dcterms:modified>
</cp:coreProperties>
</file>