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magnets</w:t>
      </w:r>
    </w:p>
    <w:p>
      <w:pPr>
        <w:pStyle w:val="Questions"/>
      </w:pPr>
      <w:r>
        <w:t xml:space="preserve">1. MTNGAE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RCEOF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IENCKL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SEKIEGN PELO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NRHOT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NMEGAICT FLEDI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PSMSCOA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ENATGEELMTORC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EERD WHSITC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RLAEY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RACTATT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magnets</dc:title>
  <dcterms:created xsi:type="dcterms:W3CDTF">2021-10-11T07:21:59Z</dcterms:created>
  <dcterms:modified xsi:type="dcterms:W3CDTF">2021-10-11T07:21:59Z</dcterms:modified>
</cp:coreProperties>
</file>