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or forces that act in or on a structure but are not apart of the structure; an example is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thread like materials that makeup plant and animal tissue as well as some manufactured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specification of an object, manifested by some agent, intended to accomplish goals, in a particular environment, using a set of primitive components, satisfying a set of requirements, subject to some constraints.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to measure mass; many balances work by using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primary measurement of mass in SI, equal to 1000 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sticky substances such as glue or epoxy cement,  that is used to bond materials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in which melted material is applied to to a different material when heated, forming a rigid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 structure or object, its main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matter in a substance; often measured with a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branch of philosophy that studies the principles of beauty; the properties of an object that make it pleasing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materials, made up of several different materials, with various properties to fulfil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measure the force of gravity exerted on an object by measuring the objects weight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peices of metal or plastic are fused together by the application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a structure  that is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gravity exerted on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supports used to hold the wait of the object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unit of force in the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weight of a structure upon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devices used to give strength to a structure, usually by forming a rigid triangle where the pieces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direction in which a structure, such as a beam, carries the least 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structures</dc:title>
  <dcterms:created xsi:type="dcterms:W3CDTF">2021-10-11T07:23:41Z</dcterms:created>
  <dcterms:modified xsi:type="dcterms:W3CDTF">2021-10-11T07:23:41Z</dcterms:modified>
</cp:coreProperties>
</file>