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vector have magnitude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regards to Impulse, increased time is associated with decreased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is slowing down (in the positive direction). acceleration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momentum before collision __________ momentum after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net force of an object moving at constant velocity (spell 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hamburger is sitting  (not moving) on the ground. the two forces acting upon it are gravity and the ______________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in _______________ =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Tonks is a _________ (she can change her appearance at will)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 object speeds up, slows down, or changes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x ___________ =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can only accelerate if a ___________ is acting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of friction tells you the "roughness" of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=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opposes the relative motion between two surfaces of objects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between objects that have mass. Hint* the force that pulls you to the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Mr. Krab's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Ron has 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Patrick lives under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 caught the golden snitch in his first ever quidditch game in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support force exerted on an object that is in contact with another stable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2021-10-11T07:23:28Z</dcterms:created>
  <dcterms:modified xsi:type="dcterms:W3CDTF">2021-10-11T07:23:28Z</dcterms:modified>
</cp:coreProperties>
</file>