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of universe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to move towards the center while moving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applied using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phenomenon of interaction of electric currents/fields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that occurs when one object or surface moves over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of moving away from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phenomenon produced by the motion of electric charge which results in attractive or repulsive forces between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to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transmitted through a rope or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a body to the center of the earth or any other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force between nucleons in the atomic nucleus that holds the nucleus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of universe </dc:title>
  <dcterms:created xsi:type="dcterms:W3CDTF">2021-10-11T07:23:07Z</dcterms:created>
  <dcterms:modified xsi:type="dcterms:W3CDTF">2021-10-11T07:23:07Z</dcterms:modified>
</cp:coreProperties>
</file>