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forces that change the earth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travel independently over the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divergent plate boundary spreading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plate boundary where the motion is predominantly horizontal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includes the crust and the uppermost mantel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below its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between the crust and the 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areas on Earth where two or more lithospheric plates collide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change in a planet's magnetic field such that the positions of magnetic north and magnetic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two tectonic plates are pulling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total mass divided by its total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outermost layer of a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earths inner most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upper part of the earth's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sideways and downward movement of the edge of a plate of the earth's crust into the mantle beneath another plate.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Alfred Wegener found out about it</w:t>
            </w:r>
          </w:p>
        </w:tc>
      </w:tr>
    </w:tbl>
    <w:p>
      <w:pPr>
        <w:pStyle w:val="WordBankMedium"/>
      </w:pPr>
      <w:r>
        <w:t xml:space="preserve">   mantle    </w:t>
      </w:r>
      <w:r>
        <w:t xml:space="preserve">   crust    </w:t>
      </w:r>
      <w:r>
        <w:t xml:space="preserve">   outer core    </w:t>
      </w:r>
      <w:r>
        <w:t xml:space="preserve">   inner core    </w:t>
      </w:r>
      <w:r>
        <w:t xml:space="preserve">   tectonic plates    </w:t>
      </w:r>
      <w:r>
        <w:t xml:space="preserve">   density    </w:t>
      </w:r>
      <w:r>
        <w:t xml:space="preserve">   mid-ocean ridge    </w:t>
      </w:r>
      <w:r>
        <w:t xml:space="preserve">   rift valley    </w:t>
      </w:r>
      <w:r>
        <w:t xml:space="preserve">   lithosphere    </w:t>
      </w:r>
      <w:r>
        <w:t xml:space="preserve">   asthenosphere     </w:t>
      </w:r>
      <w:r>
        <w:t xml:space="preserve">   pangea    </w:t>
      </w:r>
      <w:r>
        <w:t xml:space="preserve">   magnetic reversal    </w:t>
      </w:r>
      <w:r>
        <w:t xml:space="preserve">   subduction    </w:t>
      </w:r>
      <w:r>
        <w:t xml:space="preserve">   convergent boundaries    </w:t>
      </w:r>
      <w:r>
        <w:t xml:space="preserve">   transform boundaries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forces that change the earth</dc:title>
  <dcterms:created xsi:type="dcterms:W3CDTF">2021-10-11T07:23:26Z</dcterms:created>
  <dcterms:modified xsi:type="dcterms:W3CDTF">2021-10-11T07:23:26Z</dcterms:modified>
</cp:coreProperties>
</file>