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Lateral and medial ______ are common elbow injuries.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  _____ is a radial styloid process, scaphoid bone through anatomical snuffbox, trapezium, 1st metacarpal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test, or wrist press, also tests for carpal tunnel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 teres and quadratus control pronation of the forearm.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brachii and the supinator control supination of the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bones are 5 bones that join the carpal bones above and the phalanges.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is an example of an injury to the wrist.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is not attached to radius which is free to 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is formed by the union of the distal aspect of the radius and the articular disk of the ulna.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____, forearm splints, and forearm fractures  are all common forearm injuries.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 anterior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 sign tests for carpal tunnel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 is a carpometacarpal joint, classified as a saddle joint which allows rotation.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 bones in the wrist are radial to the ulnar side and articulate with each other as gliding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 of the phalanges make up the proximal interphalangeal joints; they have the same deign as the MCP joints.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 and supinators move posteriorly in the forearm.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2 articulating condyles on the distal end of the humerus, also known as the medial condyle.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____.    ____ after hyperextension is a special test for the elbow and forearm.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metacarpal, MCP, each phalanx PIP-DIP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test is for testing for de quervain's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brachii control extension of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____, biceps brachii, and brachioradialis control flexion of the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and varus stress tests evaluate for collaterial ligaments.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thin, covered by brachialis muscle anteriorly and triceps brachii posteriorly.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2 articulating condyles on the distal end of the humerus, also known as the lateral condyle.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rotates in the radial notch of the ulna and is stabilized by the strong annular ligament.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test is done to determine the function  of the radial and ulnar arteries supplying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joints that consist of superior, middle, and distal. These are 3 forearm articulations.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_____.   ____ is an example of an injury to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 elbow test is a special test for the elbow and forearm.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 and pronators move anteriorly in the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the bones in the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forearm</dc:title>
  <dcterms:created xsi:type="dcterms:W3CDTF">2021-10-11T07:24:10Z</dcterms:created>
  <dcterms:modified xsi:type="dcterms:W3CDTF">2021-10-11T07:24:10Z</dcterms:modified>
</cp:coreProperties>
</file>