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largest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country which has square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having largest population resides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country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which having Tallest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of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which ranks second interms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where Ganges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producer of mangenese in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countries</dc:title>
  <dcterms:created xsi:type="dcterms:W3CDTF">2021-10-11T07:22:35Z</dcterms:created>
  <dcterms:modified xsi:type="dcterms:W3CDTF">2021-10-11T07:22:35Z</dcterms:modified>
</cp:coreProperties>
</file>