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of independent states formed in 1945 to promote international peace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philosophy that supports non-intervention in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 that one country gives to another in the form of money, capital resources,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action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easing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entity that wields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 on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lack of government and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remaining apart from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 and international markets, cultures, and societies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tactics designed to inflict physical or psychological damage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restrictions upon the development, production, stockpiling, proliferation, and usage of weapons,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supported plan of action in which 1 nation interacts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believe we should exert force on purpose in other countries because we are bette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nation runs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power or influence through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that powerful countries should get involved in other countries' political and economic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that will eliminate all tariffs and other trade barriers between Canada, Mexico,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a nation should stand alone when conducting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nations act as one to preserve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the nation, in terms of threats, especially threats from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organization founded under the terms of the first Geneva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 or group is the dominant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geographic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rights to which all people are entitled as human beings,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countries meet to discuss matters of a mutual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equilibrium of power between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preventing expansion of hostile country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patriotism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</dc:title>
  <dcterms:created xsi:type="dcterms:W3CDTF">2021-10-11T07:23:32Z</dcterms:created>
  <dcterms:modified xsi:type="dcterms:W3CDTF">2021-10-11T07:23:32Z</dcterms:modified>
</cp:coreProperties>
</file>