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foreign policy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managing international relations,</w:t>
            </w:r>
          </w:p>
          <w:p>
            <w:pPr>
              <w:keepLines/>
              <w:pStyle w:val="CluesTiny"/>
            </w:pPr>
            <w:r>
              <w:rPr>
                <w:b w:val="true"/>
                <w:bCs w:val="true"/>
              </w:rPr>
              <w:t xml:space="preserve">3. </w:t>
            </w:r>
            <w:r>
              <w:t xml:space="preserve">formed with groups of government for a specific purpose.</w:t>
            </w:r>
          </w:p>
          <w:p>
            <w:pPr>
              <w:keepLines/>
              <w:pStyle w:val="CluesTiny"/>
            </w:pPr>
            <w:r>
              <w:rPr>
                <w:b w:val="true"/>
                <w:bCs w:val="true"/>
              </w:rPr>
              <w:t xml:space="preserve">8. </w:t>
            </w:r>
            <w:r>
              <w:t xml:space="preserve">organization of nations whose goal is to achieve stable oil prices that are fair and reasonable for consumers.</w:t>
            </w:r>
          </w:p>
          <w:p>
            <w:pPr>
              <w:keepLines/>
              <w:pStyle w:val="CluesTiny"/>
            </w:pPr>
            <w:r>
              <w:rPr>
                <w:b w:val="true"/>
                <w:bCs w:val="true"/>
              </w:rPr>
              <w:t xml:space="preserve">14. </w:t>
            </w:r>
            <w:r>
              <w:t xml:space="preserve"> American foreign policy opposing interference in the western hemisphere from outside powers </w:t>
            </w:r>
          </w:p>
          <w:p>
            <w:pPr>
              <w:keepLines/>
              <w:pStyle w:val="CluesTiny"/>
            </w:pPr>
            <w:r>
              <w:rPr>
                <w:b w:val="true"/>
                <w:bCs w:val="true"/>
              </w:rPr>
              <w:t xml:space="preserve">16. </w:t>
            </w:r>
            <w:r>
              <w:t xml:space="preserve">Agreement that will eliminate all tariffs and other trade barriers between Canada, Mexico, and the United States</w:t>
            </w:r>
          </w:p>
          <w:p>
            <w:pPr>
              <w:keepLines/>
              <w:pStyle w:val="CluesTiny"/>
            </w:pPr>
            <w:r>
              <w:rPr>
                <w:b w:val="true"/>
                <w:bCs w:val="true"/>
              </w:rPr>
              <w:t xml:space="preserve">17. </w:t>
            </w:r>
            <w:r>
              <w:t xml:space="preserve">an organization of independent states formed in 1945 to promote international peace and security</w:t>
            </w:r>
          </w:p>
          <w:p>
            <w:pPr>
              <w:keepLines/>
              <w:pStyle w:val="CluesTiny"/>
            </w:pPr>
            <w:r>
              <w:rPr>
                <w:b w:val="true"/>
                <w:bCs w:val="true"/>
              </w:rPr>
              <w:t xml:space="preserve">20. </w:t>
            </w:r>
            <w:r>
              <w:t xml:space="preserve">belief or practice of staying out of conflicts of other countries </w:t>
            </w:r>
          </w:p>
          <w:p>
            <w:pPr>
              <w:keepLines/>
              <w:pStyle w:val="CluesTiny"/>
            </w:pPr>
            <w:r>
              <w:rPr>
                <w:b w:val="true"/>
                <w:bCs w:val="true"/>
              </w:rPr>
              <w:t xml:space="preserve">21. </w:t>
            </w:r>
            <w:r>
              <w:t xml:space="preserve">foreign policy that seeks to encourage coordinated actions between countries</w:t>
            </w:r>
          </w:p>
          <w:p>
            <w:pPr>
              <w:keepLines/>
              <w:pStyle w:val="CluesTiny"/>
            </w:pPr>
            <w:r>
              <w:rPr>
                <w:b w:val="true"/>
                <w:bCs w:val="true"/>
              </w:rPr>
              <w:t xml:space="preserve">25. </w:t>
            </w:r>
            <w:r>
              <w:t xml:space="preserve">aid that one country gives to another in the form of money, capital resources, and food</w:t>
            </w:r>
          </w:p>
          <w:p>
            <w:pPr>
              <w:keepLines/>
              <w:pStyle w:val="CluesTiny"/>
            </w:pPr>
            <w:r>
              <w:rPr>
                <w:b w:val="true"/>
                <w:bCs w:val="true"/>
              </w:rPr>
              <w:t xml:space="preserve">26. </w:t>
            </w:r>
            <w:r>
              <w:t xml:space="preserve">voluntary citizens' group they perform a variety of service and humanitarian function</w:t>
            </w:r>
          </w:p>
          <w:p>
            <w:pPr>
              <w:keepLines/>
              <w:pStyle w:val="CluesTiny"/>
            </w:pPr>
            <w:r>
              <w:rPr>
                <w:b w:val="true"/>
                <w:bCs w:val="true"/>
              </w:rPr>
              <w:t xml:space="preserve">28. </w:t>
            </w:r>
            <w:r>
              <w:t xml:space="preserve">the condition of the nation, in terms of threats, especially threats from outside. </w:t>
            </w:r>
          </w:p>
          <w:p>
            <w:pPr>
              <w:keepLines/>
              <w:pStyle w:val="CluesTiny"/>
            </w:pPr>
            <w:r>
              <w:rPr>
                <w:b w:val="true"/>
                <w:bCs w:val="true"/>
              </w:rPr>
              <w:t xml:space="preserve">29. </w:t>
            </w:r>
            <w:r>
              <w:t xml:space="preserve">a national policy of avoiding involvement in world affairs. This includes limiting foreign aid and avoid involvement in foreign wars.</w:t>
            </w:r>
          </w:p>
          <w:p>
            <w:pPr>
              <w:keepLines/>
              <w:pStyle w:val="CluesTiny"/>
            </w:pPr>
            <w:r>
              <w:rPr>
                <w:b w:val="true"/>
                <w:bCs w:val="true"/>
              </w:rPr>
              <w:t xml:space="preserve">30. </w:t>
            </w:r>
            <w:r>
              <w:t xml:space="preserve">Representative of a country</w:t>
            </w:r>
          </w:p>
        </w:tc>
        <w:tc>
          <w:p>
            <w:pPr>
              <w:pStyle w:val="CluesTiny"/>
            </w:pPr>
            <w:r>
              <w:rPr>
                <w:b w:val="true"/>
                <w:bCs w:val="true"/>
              </w:rPr>
              <w:t xml:space="preserve">Down</w:t>
            </w:r>
          </w:p>
          <w:p>
            <w:pPr>
              <w:keepLines/>
              <w:pStyle w:val="CluesTiny"/>
            </w:pPr>
            <w:r>
              <w:rPr>
                <w:b w:val="true"/>
                <w:bCs w:val="true"/>
              </w:rPr>
              <w:t xml:space="preserve">2. </w:t>
            </w:r>
            <w:r>
              <w:t xml:space="preserve">An international organization founded under the terms of the first Geneva Convention. Its original duty was to care for those who were wounded, homeless etc. in wartime and attends to the victims of natural disasters</w:t>
            </w:r>
          </w:p>
          <w:p>
            <w:pPr>
              <w:keepLines/>
              <w:pStyle w:val="CluesTiny"/>
            </w:pPr>
            <w:r>
              <w:rPr>
                <w:b w:val="true"/>
                <w:bCs w:val="true"/>
              </w:rPr>
              <w:t xml:space="preserve">4. </w:t>
            </w:r>
            <w:r>
              <w:t xml:space="preserve">A transnational government composed of most European nations that coordinates monetary, trade, immigration, and labor policies.</w:t>
            </w:r>
          </w:p>
          <w:p>
            <w:pPr>
              <w:keepLines/>
              <w:pStyle w:val="CluesTiny"/>
            </w:pPr>
            <w:r>
              <w:rPr>
                <w:b w:val="true"/>
                <w:bCs w:val="true"/>
              </w:rPr>
              <w:t xml:space="preserve">5. </w:t>
            </w:r>
            <w:r>
              <w:t xml:space="preserve">agreements that promote commerce among countries by removing barriers to investment, the movement of technology and trade</w:t>
            </w:r>
          </w:p>
          <w:p>
            <w:pPr>
              <w:keepLines/>
              <w:pStyle w:val="CluesTiny"/>
            </w:pPr>
            <w:r>
              <w:rPr>
                <w:b w:val="true"/>
                <w:bCs w:val="true"/>
              </w:rPr>
              <w:t xml:space="preserve">6. </w:t>
            </w:r>
            <w:r>
              <w:t xml:space="preserve">philosophy that sees nations as normally willing to cooperation and to agree on moral standard for conduct</w:t>
            </w:r>
          </w:p>
          <w:p>
            <w:pPr>
              <w:keepLines/>
              <w:pStyle w:val="CluesTiny"/>
            </w:pPr>
            <w:r>
              <w:rPr>
                <w:b w:val="true"/>
                <w:bCs w:val="true"/>
              </w:rPr>
              <w:t xml:space="preserve">7. </w:t>
            </w:r>
            <w:r>
              <w:t xml:space="preserve">citizens who openly oppose the government's policies</w:t>
            </w:r>
          </w:p>
          <w:p>
            <w:pPr>
              <w:keepLines/>
              <w:pStyle w:val="CluesTiny"/>
            </w:pPr>
            <w:r>
              <w:rPr>
                <w:b w:val="true"/>
                <w:bCs w:val="true"/>
              </w:rPr>
              <w:t xml:space="preserve">9. </w:t>
            </w:r>
            <w:r>
              <w:t xml:space="preserve">tax on imported goods</w:t>
            </w:r>
          </w:p>
          <w:p>
            <w:pPr>
              <w:keepLines/>
              <w:pStyle w:val="CluesTiny"/>
            </w:pPr>
            <w:r>
              <w:rPr>
                <w:b w:val="true"/>
                <w:bCs w:val="true"/>
              </w:rPr>
              <w:t xml:space="preserve">10. </w:t>
            </w:r>
            <w:r>
              <w:t xml:space="preserve">Assistance to other nations in the form of grants, loans</w:t>
            </w:r>
          </w:p>
          <w:p>
            <w:pPr>
              <w:keepLines/>
              <w:pStyle w:val="CluesTiny"/>
            </w:pPr>
            <w:r>
              <w:rPr>
                <w:b w:val="true"/>
                <w:bCs w:val="true"/>
              </w:rPr>
              <w:t xml:space="preserve">11. </w:t>
            </w:r>
            <w:r>
              <w:t xml:space="preserve">steps by which foreign policy goals are decided and acted on.</w:t>
            </w:r>
          </w:p>
          <w:p>
            <w:pPr>
              <w:keepLines/>
              <w:pStyle w:val="CluesTiny"/>
            </w:pPr>
            <w:r>
              <w:rPr>
                <w:b w:val="true"/>
                <w:bCs w:val="true"/>
              </w:rPr>
              <w:t xml:space="preserve">12. </w:t>
            </w:r>
            <w:r>
              <w:t xml:space="preserve"> a nonprofit, nonpartisan, membership organization and think tank </w:t>
            </w:r>
          </w:p>
          <w:p>
            <w:pPr>
              <w:keepLines/>
              <w:pStyle w:val="CluesTiny"/>
            </w:pPr>
            <w:r>
              <w:rPr>
                <w:b w:val="true"/>
                <w:bCs w:val="true"/>
              </w:rPr>
              <w:t xml:space="preserve">13. </w:t>
            </w:r>
            <w:r>
              <w:t xml:space="preserve">the policy of pushing a dangerous situation</w:t>
            </w:r>
          </w:p>
          <w:p>
            <w:pPr>
              <w:keepLines/>
              <w:pStyle w:val="CluesTiny"/>
            </w:pPr>
            <w:r>
              <w:rPr>
                <w:b w:val="true"/>
                <w:bCs w:val="true"/>
              </w:rPr>
              <w:t xml:space="preserve">15. </w:t>
            </w:r>
            <w:r>
              <w:t xml:space="preserve">the growth of worldwide networks of interdependence</w:t>
            </w:r>
          </w:p>
          <w:p>
            <w:pPr>
              <w:keepLines/>
              <w:pStyle w:val="CluesTiny"/>
            </w:pPr>
            <w:r>
              <w:rPr>
                <w:b w:val="true"/>
                <w:bCs w:val="true"/>
              </w:rPr>
              <w:t xml:space="preserve">18. </w:t>
            </w:r>
            <w:r>
              <w:t xml:space="preserve">sources of development assistance with helping the poorest people &amp; the poorest countries</w:t>
            </w:r>
          </w:p>
          <w:p>
            <w:pPr>
              <w:keepLines/>
              <w:pStyle w:val="CluesTiny"/>
            </w:pPr>
            <w:r>
              <w:rPr>
                <w:b w:val="true"/>
                <w:bCs w:val="true"/>
              </w:rPr>
              <w:t xml:space="preserve">19. </w:t>
            </w:r>
            <w:r>
              <w:t xml:space="preserve">seeks to avoid international alliances</w:t>
            </w:r>
          </w:p>
          <w:p>
            <w:pPr>
              <w:keepLines/>
              <w:pStyle w:val="CluesTiny"/>
            </w:pPr>
            <w:r>
              <w:rPr>
                <w:b w:val="true"/>
                <w:bCs w:val="true"/>
              </w:rPr>
              <w:t xml:space="preserve">22. </w:t>
            </w:r>
            <w:r>
              <w:t xml:space="preserve">the government agency providing US economic and humanitarian assistance. Worldwide for more than 40 years</w:t>
            </w:r>
          </w:p>
          <w:p>
            <w:pPr>
              <w:keepLines/>
              <w:pStyle w:val="CluesTiny"/>
            </w:pPr>
            <w:r>
              <w:rPr>
                <w:b w:val="true"/>
                <w:bCs w:val="true"/>
              </w:rPr>
              <w:t xml:space="preserve">23. </w:t>
            </w:r>
            <w:r>
              <w:t xml:space="preserve">having supreme power within ones boarders</w:t>
            </w:r>
          </w:p>
          <w:p>
            <w:pPr>
              <w:keepLines/>
              <w:pStyle w:val="CluesTiny"/>
            </w:pPr>
            <w:r>
              <w:rPr>
                <w:b w:val="true"/>
                <w:bCs w:val="true"/>
              </w:rPr>
              <w:t xml:space="preserve">24. </w:t>
            </w:r>
            <w:r>
              <w:t xml:space="preserve">ability to shoot a missile down from space</w:t>
            </w:r>
          </w:p>
          <w:p>
            <w:pPr>
              <w:keepLines/>
              <w:pStyle w:val="CluesTiny"/>
            </w:pPr>
            <w:r>
              <w:rPr>
                <w:b w:val="true"/>
                <w:bCs w:val="true"/>
              </w:rPr>
              <w:t xml:space="preserve">27. </w:t>
            </w:r>
            <w:r>
              <w:t xml:space="preserve">intergovernmental military alliance whereby member states agree to mutual defense in response to an attack by any external party</w:t>
            </w:r>
          </w:p>
        </w:tc>
      </w:tr>
    </w:tbl>
    <w:p>
      <w:pPr>
        <w:pStyle w:val="WordBankLarge"/>
      </w:pPr>
      <w:r>
        <w:t xml:space="preserve">   foreign aid    </w:t>
      </w:r>
      <w:r>
        <w:t xml:space="preserve">   ambassadors    </w:t>
      </w:r>
      <w:r>
        <w:t xml:space="preserve">   isolationism    </w:t>
      </w:r>
      <w:r>
        <w:t xml:space="preserve">   Negative constituents    </w:t>
      </w:r>
      <w:r>
        <w:t xml:space="preserve">   unilateral    </w:t>
      </w:r>
      <w:r>
        <w:t xml:space="preserve">   NATO    </w:t>
      </w:r>
      <w:r>
        <w:t xml:space="preserve">   sovereignty    </w:t>
      </w:r>
      <w:r>
        <w:t xml:space="preserve">   globalization    </w:t>
      </w:r>
      <w:r>
        <w:t xml:space="preserve">   NAFTA    </w:t>
      </w:r>
      <w:r>
        <w:t xml:space="preserve">   UN    </w:t>
      </w:r>
      <w:r>
        <w:t xml:space="preserve">   AID    </w:t>
      </w:r>
      <w:r>
        <w:t xml:space="preserve">   Isolationism    </w:t>
      </w:r>
      <w:r>
        <w:t xml:space="preserve">   free trade agreements    </w:t>
      </w:r>
      <w:r>
        <w:t xml:space="preserve">   international red cross    </w:t>
      </w:r>
      <w:r>
        <w:t xml:space="preserve">   european union    </w:t>
      </w:r>
      <w:r>
        <w:t xml:space="preserve">   national security     </w:t>
      </w:r>
      <w:r>
        <w:t xml:space="preserve">   Petroleum exports    </w:t>
      </w:r>
      <w:r>
        <w:t xml:space="preserve">   world bank     </w:t>
      </w:r>
      <w:r>
        <w:t xml:space="preserve">   Economic aid     </w:t>
      </w:r>
      <w:r>
        <w:t xml:space="preserve">   Foreign policy process    </w:t>
      </w:r>
      <w:r>
        <w:t xml:space="preserve">   moral idealism    </w:t>
      </w:r>
      <w:r>
        <w:t xml:space="preserve">   SDI    </w:t>
      </w:r>
      <w:r>
        <w:t xml:space="preserve">   multilateral    </w:t>
      </w:r>
      <w:r>
        <w:t xml:space="preserve">   NGO    </w:t>
      </w:r>
      <w:r>
        <w:t xml:space="preserve">   Intergovernmental organization    </w:t>
      </w:r>
      <w:r>
        <w:t xml:space="preserve">   tariff    </w:t>
      </w:r>
      <w:r>
        <w:t xml:space="preserve">   diplomacy    </w:t>
      </w:r>
      <w:r>
        <w:t xml:space="preserve">   foreign affairs    </w:t>
      </w:r>
      <w:r>
        <w:t xml:space="preserve">   monroe doctrine    </w:t>
      </w:r>
      <w:r>
        <w:t xml:space="preserve">   brinkmanship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policy crossword</dc:title>
  <dcterms:created xsi:type="dcterms:W3CDTF">2021-10-11T07:23:27Z</dcterms:created>
  <dcterms:modified xsi:type="dcterms:W3CDTF">2021-10-11T07:23:27Z</dcterms:modified>
</cp:coreProperties>
</file>