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mosquito    </w:t>
      </w:r>
      <w:r>
        <w:t xml:space="preserve">   plaza    </w:t>
      </w:r>
      <w:r>
        <w:t xml:space="preserve">   sherry    </w:t>
      </w:r>
      <w:r>
        <w:t xml:space="preserve">   ocelelot    </w:t>
      </w:r>
      <w:r>
        <w:t xml:space="preserve">   mammoth    </w:t>
      </w:r>
      <w:r>
        <w:t xml:space="preserve">   steppe    </w:t>
      </w:r>
      <w:r>
        <w:t xml:space="preserve">   chilli    </w:t>
      </w:r>
      <w:r>
        <w:t xml:space="preserve">   chocolate    </w:t>
      </w:r>
      <w:r>
        <w:t xml:space="preserve">   bamboo    </w:t>
      </w:r>
      <w:r>
        <w:t xml:space="preserve">   album    </w:t>
      </w:r>
      <w:r>
        <w:t xml:space="preserve">   fact    </w:t>
      </w:r>
      <w:r>
        <w:t xml:space="preserve">   uranium    </w:t>
      </w:r>
      <w:r>
        <w:t xml:space="preserve">   plant    </w:t>
      </w:r>
      <w:r>
        <w:t xml:space="preserve">   bagel    </w:t>
      </w:r>
      <w:r>
        <w:t xml:space="preserve">   khaki    </w:t>
      </w:r>
      <w:r>
        <w:t xml:space="preserve">   tornado    </w:t>
      </w:r>
      <w:r>
        <w:t xml:space="preserve">   troll    </w:t>
      </w:r>
      <w:r>
        <w:t xml:space="preserve">   syrup    </w:t>
      </w:r>
      <w:r>
        <w:t xml:space="preserve">   lemon    </w:t>
      </w:r>
      <w:r>
        <w:t xml:space="preserve">   lava    </w:t>
      </w:r>
      <w:r>
        <w:t xml:space="preserve">   solo    </w:t>
      </w:r>
      <w:r>
        <w:t xml:space="preserve">   casino    </w:t>
      </w:r>
      <w:r>
        <w:t xml:space="preserve">   pundit    </w:t>
      </w:r>
      <w:r>
        <w:t xml:space="preserve">   tonic    </w:t>
      </w:r>
      <w:r>
        <w:t xml:space="preserve">   cosmos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words</dc:title>
  <dcterms:created xsi:type="dcterms:W3CDTF">2021-10-11T07:23:11Z</dcterms:created>
  <dcterms:modified xsi:type="dcterms:W3CDTF">2021-10-11T07:23:11Z</dcterms:modified>
</cp:coreProperties>
</file>