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anthropology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ulna    </w:t>
      </w:r>
      <w:r>
        <w:t xml:space="preserve">   trauma    </w:t>
      </w:r>
      <w:r>
        <w:t xml:space="preserve">   teeth    </w:t>
      </w:r>
      <w:r>
        <w:t xml:space="preserve">   skull    </w:t>
      </w:r>
      <w:r>
        <w:t xml:space="preserve">   skeletal    </w:t>
      </w:r>
      <w:r>
        <w:t xml:space="preserve">   race    </w:t>
      </w:r>
      <w:r>
        <w:t xml:space="preserve">   osteoporosis    </w:t>
      </w:r>
      <w:r>
        <w:t xml:space="preserve">   osteocyte    </w:t>
      </w:r>
      <w:r>
        <w:t xml:space="preserve">   osteoclasts    </w:t>
      </w:r>
      <w:r>
        <w:t xml:space="preserve">   osteoblast    </w:t>
      </w:r>
      <w:r>
        <w:t xml:space="preserve">   osteobiography    </w:t>
      </w:r>
      <w:r>
        <w:t xml:space="preserve">   ossification    </w:t>
      </w:r>
      <w:r>
        <w:t xml:space="preserve">   mitochondrial    </w:t>
      </w:r>
      <w:r>
        <w:t xml:space="preserve">   marrow    </w:t>
      </w:r>
      <w:r>
        <w:t xml:space="preserve">   joints    </w:t>
      </w:r>
      <w:r>
        <w:t xml:space="preserve">   jaw    </w:t>
      </w:r>
      <w:r>
        <w:t xml:space="preserve">   injuries    </w:t>
      </w:r>
      <w:r>
        <w:t xml:space="preserve">   identification    </w:t>
      </w:r>
      <w:r>
        <w:t xml:space="preserve">   forensic    </w:t>
      </w:r>
      <w:r>
        <w:t xml:space="preserve">   facial    </w:t>
      </w:r>
      <w:r>
        <w:t xml:space="preserve">   evidence    </w:t>
      </w:r>
      <w:r>
        <w:t xml:space="preserve">   epiphysis    </w:t>
      </w:r>
      <w:r>
        <w:t xml:space="preserve">   enzymes    </w:t>
      </w:r>
      <w:r>
        <w:t xml:space="preserve">   DNA    </w:t>
      </w:r>
      <w:r>
        <w:t xml:space="preserve">   crimes    </w:t>
      </w:r>
      <w:r>
        <w:t xml:space="preserve">   cells    </w:t>
      </w:r>
      <w:r>
        <w:t xml:space="preserve">   cartilage    </w:t>
      </w:r>
      <w:r>
        <w:t xml:space="preserve">   bones    </w:t>
      </w:r>
      <w:r>
        <w:t xml:space="preserve">   anthropology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anthropology</dc:title>
  <dcterms:created xsi:type="dcterms:W3CDTF">2021-10-11T07:23:52Z</dcterms:created>
  <dcterms:modified xsi:type="dcterms:W3CDTF">2021-10-11T07:23:52Z</dcterms:modified>
</cp:coreProperties>
</file>