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basics </w:t>
      </w:r>
    </w:p>
    <w:p>
      <w:pPr>
        <w:pStyle w:val="Questions"/>
      </w:pPr>
      <w:r>
        <w:t xml:space="preserve">1. BIIAL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TPCSSUE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NIIGVEANTOIST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MISAERFR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POOHGAYTL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OSCREFISN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CCISEEN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CALTLBSIIS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CTGOYXIOLO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CHEINDAECLYEVPIS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basics </dc:title>
  <dcterms:created xsi:type="dcterms:W3CDTF">2021-10-11T07:22:37Z</dcterms:created>
  <dcterms:modified xsi:type="dcterms:W3CDTF">2021-10-11T07:22:37Z</dcterms:modified>
</cp:coreProperties>
</file>